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CONTRATO DE RESERVA DE INMUEBLE</w:t>
      </w:r>
    </w:p>
    <w:p>
      <w:r>
        <w:t>En [Ciudad], a [Día] de [Mes] de [Año].</w:t>
        <w:br/>
      </w:r>
    </w:p>
    <w:p>
      <w:r>
        <w:t>REUNIDOS</w:t>
        <w:br/>
      </w:r>
    </w:p>
    <w:p>
      <w:r>
        <w:t>De una parte, D./Dña. [Nombre del vendedor], mayor de edad, con domicilio en [Dirección del vendedor], y con DNI/NIE nº [NIF del vendedor], en adelante, "EL VENDEDOR".</w:t>
      </w:r>
    </w:p>
    <w:p>
      <w:r>
        <w:t>Y de otra parte, D./Dña. [Nombre del comprador], mayor de edad, con domicilio en [Dirección del comprador], y con DNI/NIE nº [NIF del comprador], en adelante, "EL COMPRADOR".</w:t>
      </w:r>
    </w:p>
    <w:p>
      <w:r>
        <w:t>Ambas partes se reconocen capacidad legal suficiente para contratar y obligarse, y en su virtud,</w:t>
      </w:r>
    </w:p>
    <w:p>
      <w:r>
        <w:br/>
        <w:t>EXPONEN</w:t>
      </w:r>
    </w:p>
    <w:p>
      <w:r>
        <w:t>1. Que EL VENDEDOR es propietario del inmueble situado en [Dirección completa del inmueble], con referencia catastral [número], libre de cargas y arrendamientos.</w:t>
      </w:r>
    </w:p>
    <w:p>
      <w:r>
        <w:t>2. Que EL COMPRADOR está interesado en la adquisición del citado inmueble.</w:t>
      </w:r>
    </w:p>
    <w:p>
      <w:r>
        <w:t>3. Que ambas partes desean formalizar un acuerdo de reserva del citado inmueble por un tiempo determinado para llevar a cabo la posterior compraventa.</w:t>
      </w:r>
    </w:p>
    <w:p>
      <w:r>
        <w:br/>
        <w:t>CLÁUSULAS</w:t>
      </w:r>
    </w:p>
    <w:p>
      <w:r>
        <w:t>Primera. Objeto.</w:t>
        <w:br/>
        <w:t>Mediante el presente contrato, EL VENDEDOR se compromete a reservar a favor de EL COMPRADOR el inmueble descrito anteriormente, durante un plazo de [número de días] días naturales.</w:t>
      </w:r>
    </w:p>
    <w:p>
      <w:r>
        <w:t>Segunda. Entrega de señal.</w:t>
        <w:br/>
        <w:t>En este acto, EL COMPRADOR entrega a EL VENDEDOR la cantidad de [Cantidad en euros] € como señal de reserva del inmueble. Esta cantidad se descontará del precio final en caso de formalizarse la compraventa.</w:t>
      </w:r>
    </w:p>
    <w:p>
      <w:r>
        <w:t>Tercera. Precio total.</w:t>
        <w:br/>
        <w:t>El precio total acordado para la compraventa del inmueble es de [Cantidad total en euros] €, que será satisfecho en el momento de la firma de la escritura pública de compraventa.</w:t>
      </w:r>
    </w:p>
    <w:p>
      <w:r>
        <w:t>Cuarta. Plazo de validez.</w:t>
        <w:br/>
        <w:t>El presente contrato tiene una validez de [número de días] días, contados desde la fecha de su firma. Si en ese plazo no se formaliza la compraventa, ambas partes quedarán liberadas de cualquier obligación, salvo pacto expreso en contrario.</w:t>
      </w:r>
    </w:p>
    <w:p>
      <w:r>
        <w:t>Quinta. Gastos.</w:t>
        <w:br/>
        <w:t>Los gastos de la futura compraventa serán asumidos según lo establecido en la legislación vigente, salvo pacto distinto entre las partes.</w:t>
      </w:r>
    </w:p>
    <w:p>
      <w:r>
        <w:t>Sexta. Jurisdicción.</w:t>
        <w:br/>
        <w:t>Para la resolución de cualquier conflicto derivado de este contrato, las partes se someten a los juzgados y tribunales de [Ciudad].</w:t>
      </w:r>
    </w:p>
    <w:p>
      <w:r>
        <w:br/>
        <w:t>Y en prueba de conformidad, firman el presente contrato por duplicado y a un solo efecto, en el lugar y fecha arriba indicados.</w:t>
        <w:br/>
      </w:r>
    </w:p>
    <w:p>
      <w:r>
        <w:br/>
        <w:t>EL COMPRADOR</w:t>
        <w:br/>
        <w:t>[Firma]</w:t>
        <w:br/>
      </w:r>
    </w:p>
    <w:p>
      <w:r>
        <w:t>EL VENDEDOR</w:t>
        <w:br/>
        <w:t>[Firma]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